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bd0" w14:textId="3bc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об оказанной адвокатами гарантированной государством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сентября 2018 года № 1457. Зарегистрирован в Министерстве юстиции Республики Казахстан 24 октября 2018 года № 17603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Закона Республики Казахстан от 5 июля 2018 года "Об адвокатской деятельности и юридической помощи"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адвоката об оказанной им гарантированной государством юридической помощи согласно приложению 1 к настоящему приказу;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сводного отчета коллегий адвокатов об оказанной адвокатами гарантированной государством юридической помощи, согласно приложению 2 к настоящему приказу.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"___"_________ 2018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1457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адвоката об оказанной им гарантированной государством юридической помощи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 20___ года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1 - (ГГЮП)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ежемесячно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адвокат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коллегию адвокатов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не позднее 5 числа месяца, следующего за отчетным месяцем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4834"/>
        <w:gridCol w:w="536"/>
        <w:gridCol w:w="2254"/>
        <w:gridCol w:w="850"/>
        <w:gridCol w:w="25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к участникам Великой Отечественной войны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I и II групп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 реабилитированным в соответствии с законом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граждан, права которых представлялись в качестве официального представителя-адвоката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2, 4, 5, 7)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отчета адвоката об оказанной им гарантированной государством юридической помощи заполняется согласно пояснению, приведенному в приложении к настоящей форме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составления)                               (телефон)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адвоката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им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юридической помощи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адвоката об оказанной им гарантированной государством юридической помощи"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"Отчет адвоката об оказанной им гарантированной государством юридической помощи" (индекс 1-(ГГЮП), периодичность – ежемесячная) (далее – Форма).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адвокатом, оказывающим гарантированную государством юридическую помощь.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5 число текущего месяца.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подписывается адвокатом.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интересы которых представлялись в гражданском судопроизводстве, всего.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истцов по делам о возмещении вреда, причиненного смертью кормильца.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общее количество истцов по спорам о возмещении вреда, причиненного уголовным правонарушением.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истцов по спорам о возмещении вреда реабилитированным в соответствии с законом.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жалоб на постановления следственного судьи.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23 указывается количество ходатайств в суде первой инстанции.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апелляционных жалоб по уголовным делам, всего.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25 указывается количество апелляционных жалоб по уголовным делам в интересах несовершеннолетних.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жалоб на постановления по делам об административных правонарушениях.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гражданским делам.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№ 1457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оказанной адвокатами гарантированной государством юридической помощи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Отчетный период ________ 20___ года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2 - (ГГЮП)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полугодовая, годовая по нарастающей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коллегии адвокатов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территориальный орган юстиции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не позднее пятого июля и пятого января.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4319"/>
        <w:gridCol w:w="2494"/>
        <w:gridCol w:w="337"/>
        <w:gridCol w:w="1394"/>
        <w:gridCol w:w="110"/>
        <w:gridCol w:w="113"/>
        <w:gridCol w:w="113"/>
        <w:gridCol w:w="224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делам о возмещении вреда, причиненного смертью кормильца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по спорам о возмещении вреда, причиненного уголовным правонарушением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Великой Отечественной войны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приравненными к участникам Великой Отечественной войны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I и II групп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 по возрасту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спорам о возмещении вреда реабилитированным в соответствии с законом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2, 4, 5, 7)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сельских районах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участвующих в системе оказания гарантированной государством юридической помощи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участвующих в системе оказания гарантированной государством юридической помощи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адвокатов, фактически оказывавших в отчетном периоде гарантированную государством юридическую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консультирования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уголовном судопроизводстве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гражданском судопроизводстве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сводного отчета об оказанной адвокатами гарантированной государством юридической помощи заполняется согласно пояснению, приведенному в приложении к настоящей форме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составления)                               (телефон)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сводного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оказанной адвокатами гарантированной государством юридической помощи"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(индекс 2 - (ГГЮП), периодичность – по итогам полугодия, года) (далее – Форма).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основании отчетов адвокатов об оказанной ими гарантированной государством юридической помощи.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не позднее пятого июля и пятого января.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коллегии адвокатов.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интересы которых представлялись в гражданском судопроизводстве, всего.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истцов по делам о возмещении вреда, причиненного смертью кормильца.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общее количество истцов по спорам о возмещении вреда, причиненного уголовным правонарушением.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истцов по спорам о возмещении вреда реабилитированным в соответствии с законом.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жалоб на постановления следственного судьи.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23 указывается количество ходатайств в суде первой инстанции.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апелляционных жалоб по уголовным делам, всего.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25 указывается количество апелляционных жалоб по уголовным делам в интересах несовершеннолетних.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жалоб на постановления по делам об административных правонарушениях.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гражданским делам.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29 указывается число адвокатов, участвующих в системе оказания гарантированной государством юридической помощи на начало отчетного периода.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число адвокатов, участвующих в системе оказания гарантированной государством юридической помощи на конец отчетного периода.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число адвокатов, фактически оказывавших в отчетном периоде гарантированную государством юридическую помощь, всего.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32 указывается число адвокатов, фактически оказывавших в отчетном периоде гарантированную государством юридическую помощь в виде правового консультирования.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33 указывается число адвокатов, фактически оказывавших в отчетном периоде гарантированную государством юридическую помощь в виде участия в уголовном судопроизводстве.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34 указывается число адвокатов, фактически оказывавших в отчетном периоде гарантированную государством юридическую помощь в виде участия в производстве по делам об административных правонарушениях.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40. В строке 35 указывается число адвокатов, фактически оказывавших в отчетном периоде гарантированную государством юридическую помощь в виде участия в гражданском судопроизводстве.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41. В строке 36 указывается сумма выплат.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42. В строке 37 указывается сумма задолженности на конец отчетного периода.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1457</w:t>
            </w:r>
          </w:p>
        </w:tc>
      </w:tr>
    </w:tbl>
    <w:bookmarkStart w:name="z119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8635, опубликован 26 декабря 2013 года в газете "Казахстанская правда");</w:t>
      </w:r>
    </w:p>
    <w:bookmarkEnd w:id="107"/>
    <w:bookmarkStart w:name="z120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30 июля 2015 года № 426 "О внесении изменения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12293, опубликован 25 ноября 2015 года в информационно-правовой системе "Әділет");</w:t>
      </w:r>
    </w:p>
    <w:bookmarkEnd w:id="108"/>
    <w:bookmarkStart w:name="z121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февраля 2016 года № 80 "О внесении изменений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13383, опубликован 11 марта 2016 года в информационно-правовой системе "Әділет").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